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马克思恩格斯论中国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马恩著作-中国-问题 中国-问题-马恩著作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本书出售、求购地址：https://www.jiaokey.com/book/detail/10106554.html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关键词搜索：https://www.jiaokey.com/tag/马恩著作-中国-问题 中国-问题-马恩著作.html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