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7-1 pH与氢离子浓度H+的换算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7-1 pH与氢离子浓度H+的换算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本书出售、求购地址：https://www.jiaokey.com/book/detail/10106453.html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7-1 pH与氢离子浓度H+的换算.html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