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6-1  标准电极电位</w:t>
      </w:r>
    </w:p>
    <w:p>
      <w:r>
        <w:rPr>
          <w:rFonts w:ascii="宋体" w:hAnsi="宋体" w:eastAsia="宋体"/>
          <w:sz w:val="24"/>
        </w:rPr>
        <w:t>顾庆超，楼书聪，戴庆平，黄炳荣，李乔钧，黄剑朎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6-1  标准电极电位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顾庆超，楼书聪，戴庆平，黄炳荣，李乔钧，黄剑朎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本书出售、求购地址：https://www.jiaokey.com/book/detail/10106452.html</w:t>
      </w:r>
    </w:p>
    <w:p>
      <w:r>
        <w:t>更多相关图书推荐：https://www.jiaokey.com</w:t>
      </w:r>
    </w:p>
    <w:p>
      <w:r>
        <w:t>顾庆超，楼书聪，戴庆平，黄炳荣，李乔钧，黄剑朎 其他作品：https://www.jiaokey.com/tag/顾庆超，楼书聪，戴庆平，黄炳荣，李乔钧，黄剑朎.html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6-1  标准电极电位.html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