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书名：萃取手册  第3卷  用有机酸及其盐的萃取</w:t>
      </w:r>
    </w:p>
    <w:p>
      <w:r>
        <w:t>作者：（苏）罗津主编；（苏）马蒂诺夫著；袁承业等译</w:t>
      </w:r>
    </w:p>
    <w:p>
      <w:r>
        <w:t>出版社：北京：原子能出版社</w:t>
      </w:r>
    </w:p>
    <w:p>
      <w:r>
        <w:t>出版日期：1988.10</w:t>
      </w:r>
    </w:p>
    <w:p>
      <w:r>
        <w:t>总页数：353</w:t>
      </w:r>
    </w:p>
    <w:p>
      <w:r>
        <w:t>更多请访问教客网: www.jiaokey.com</w:t>
      </w:r>
    </w:p>
    <w:p>
      <w:r>
        <w:t>萃取手册  第3卷  用有机酸及其盐的萃取 评论地址：https://www.jiaokey.com/book/detail/10106442.html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