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书名：直角三角形内切圆函数表</w:t>
      </w:r>
    </w:p>
    <w:p>
      <w:r>
        <w:t>作者：红光仪器厂，徐忠熙</w:t>
      </w:r>
    </w:p>
    <w:p>
      <w:r>
        <w:t>出版社：</w:t>
      </w:r>
    </w:p>
    <w:p>
      <w:r>
        <w:t>出版日期：1974.01</w:t>
      </w:r>
    </w:p>
    <w:p>
      <w:r>
        <w:t>总页数：107</w:t>
      </w:r>
    </w:p>
    <w:p>
      <w:r>
        <w:t>更多请访问教客网: www.jiaokey.com</w:t>
      </w:r>
    </w:p>
    <w:p>
      <w:r>
        <w:t>直角三角形内切圆函数表 评论地址：https://www.jiaokey.com/book/detail/10106395.html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