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发明奖励项目公报  1979-1981</w:t>
      </w:r>
    </w:p>
    <w:p>
      <w:r>
        <w:rPr>
          <w:rFonts w:ascii="宋体" w:hAnsi="宋体" w:eastAsia="宋体"/>
          <w:sz w:val="24"/>
        </w:rPr>
        <w:t>国家科委科学技术研究成果管理办公室，国家科委发明评选委员会办公室编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发明奖励项目公报  1979-1981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国家科委科学技术研究成果管理办公室，国家科委发明评选委员会办公室编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工业技术-发明奖励(学科: 公报 年代: 1979～1981) 发明奖励-工业技术(学科: 公报 年代: 1979～1981)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本书出售、求购地址：https://www.jiaokey.com/book/detail/10106383.html</w:t>
      </w:r>
    </w:p>
    <w:p>
      <w:r>
        <w:t>更多相关图书推荐：https://www.jiaokey.com</w:t>
      </w:r>
    </w:p>
    <w:p>
      <w:r>
        <w:t>国家科委科学技术研究成果管理办公室，国家科委发明评选委员会办公室编 其他作品：https://www.jiaokey.com/tag/国家科委科学技术研究成果管理办公室，国家科委发明评选委员会办公室编.html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关键词搜索：https://www.jiaokey.com/tag/工业技术-发明奖励(学科: 公报 年代: 1979～1981) 发明奖励-工业技术(学科: 公报 年代: 1979～1981).html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