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第16期  总第36期  辽宁专辑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第16期  总第36期  辽宁专辑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本书出售、求购地址：https://www.jiaokey.com/book/detail/10106369.html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第16期  总第36期  辽宁专辑.html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