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第14期  总第34期  江苏专辑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第14期  总第34期  江苏专辑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本书出售、求购地址：https://www.jiaokey.com/book/detail/10106367.html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第14期  总第34期  江苏专辑.html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