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1987-1988 第10册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1987-1988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本书出售、求购地址：https://www.jiaokey.com/book/detail/10106353.html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 1987-1988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