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第6期  总第26期  陕西专辑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第6期  总第26期  陕西专辑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本书出售、求购地址：https://www.jiaokey.com/book/detail/10106338.html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第6期  总第26期  陕西专辑.html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