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书名：中国高等学校软科学研究机构和成果要览  1988-1990</w:t>
      </w:r>
    </w:p>
    <w:p>
      <w:r>
        <w:t>作者：陈培翼主编；国家教育委员会科技司，上海高校软科学联合研究中心编</w:t>
      </w:r>
    </w:p>
    <w:p>
      <w:r>
        <w:t>出版社：上海：华东化工学院出版社</w:t>
      </w:r>
    </w:p>
    <w:p>
      <w:r>
        <w:t>出版日期：1992.12</w:t>
      </w:r>
    </w:p>
    <w:p>
      <w:r>
        <w:t>总页数：346</w:t>
      </w:r>
    </w:p>
    <w:p>
      <w:r>
        <w:t>更多请访问教客网: www.jiaokey.com</w:t>
      </w:r>
    </w:p>
    <w:p>
      <w:r>
        <w:t>中国高等学校软科学研究机构和成果要览  1988-1990 评论地址：https://www.jiaokey.com/book/detail/10106282.html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