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书名：国防科学技术叙词表  字顺表  型号表  1985年版</w:t>
      </w:r>
    </w:p>
    <w:p>
      <w:r>
        <w:t>作者：《国防科学技术&lt;font color=Red&gt;叙&lt;/font&gt;词表》编写组</w:t>
      </w:r>
    </w:p>
    <w:p>
      <w:r>
        <w:t>出版社：</w:t>
      </w:r>
    </w:p>
    <w:p>
      <w:r>
        <w:t>出版日期：</w:t>
      </w:r>
    </w:p>
    <w:p>
      <w:r>
        <w:t>总页数：959</w:t>
      </w:r>
    </w:p>
    <w:p>
      <w:r>
        <w:t>更多请访问教客网: www.jiaokey.com</w:t>
      </w:r>
    </w:p>
    <w:p>
      <w:r>
        <w:t>国防科学技术叙词表  字顺表  型号表  1985年版 评论地址：https://www.jiaokey.com/book/detail/10106247.html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