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书名：国防科学技术叙词表  英汉索引  1985年版</w:t>
      </w:r>
    </w:p>
    <w:p>
      <w:r>
        <w:t>作者：《国防科学技术&lt;font color=Red&gt;叙&lt;/font&gt;词表》编写组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国防科学技术叙词表  英汉索引  1985年版 评论地址：https://www.jiaokey.com/book/detail/10106246.html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