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书名：台湾钢铁企业指南</w:t>
      </w:r>
    </w:p>
    <w:p>
      <w:r>
        <w:t>作者：王凤林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台湾钢铁企业指南 评论地址：https://www.jiaokey.com/book/detail/10106196.html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