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书名：中华人民共和国工业企业基本概况  冶金工业卷  有色冶金工业分册</w:t>
      </w:r>
    </w:p>
    <w:p>
      <w:r>
        <w:t>作者：第三次全国工业普查办公室，中国有色金属工业总公司工业普查领导小组办公室编</w:t>
      </w:r>
    </w:p>
    <w:p>
      <w:r>
        <w:t>出版社：北京：冶金工业出版社</w:t>
      </w:r>
    </w:p>
    <w:p>
      <w:r>
        <w:t>出版日期：1997.01</w:t>
      </w:r>
    </w:p>
    <w:p>
      <w:r>
        <w:t>总页数：789</w:t>
      </w:r>
    </w:p>
    <w:p>
      <w:r>
        <w:t>更多请访问教客网: www.jiaokey.com</w:t>
      </w:r>
    </w:p>
    <w:p>
      <w:r>
        <w:t>中华人民共和国工业企业基本概况  冶金工业卷  有色冶金工业分册 评论地址：https://www.jiaokey.com/book/detail/10106194.html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