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日本六大钢铁公司产品手册  日新制钢公司</w:t>
      </w:r>
    </w:p>
    <w:p>
      <w:r>
        <w:rPr>
          <w:rFonts w:ascii="宋体" w:hAnsi="宋体" w:eastAsia="宋体"/>
          <w:sz w:val="24"/>
        </w:rPr>
        <w:t>翁庆宗，周明臣，宋玉芳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日本六大钢铁公司产品手册  日新制钢公司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翁庆宗，周明臣，宋玉芳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北京：中国对外经济贸易出版社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本书出售、求购地址：https://www.jiaokey.com/book/detail/10106181.html</w:t>
      </w:r>
    </w:p>
    <w:p>
      <w:r>
        <w:t>更多相关图书推荐：https://www.jiaokey.com</w:t>
      </w:r>
    </w:p>
    <w:p>
      <w:r>
        <w:t>翁庆宗，周明臣，宋玉芳 其他作品：https://www.jiaokey.com/tag/翁庆宗，周明臣，宋玉芳.html</w:t>
      </w:r>
    </w:p>
    <w:p>
      <w:r>
        <w:t>北京：中国对外经济贸易出版社 出版图书：https://www.jiaokey.com/tag/北京：中国对外经济贸易出版社.html</w:t>
      </w:r>
    </w:p>
    <w:p>
      <w:r>
        <w:t>关键词搜索：https://www.jiaokey.com/tag/日本六大钢铁公司产品手册  日新制钢公司.html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