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住友金属工业公司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住友金属工业公司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本书出售、求购地址：https://www.jiaokey.com/book/detail/10106180.html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住友金属工业公司.html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