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川崎制铁公司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川崎制铁公司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本书出售、求购地址：https://www.jiaokey.com/book/detail/10106177.html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川崎制铁公司.html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