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书名：世界废钢铁统计</w:t>
      </w:r>
    </w:p>
    <w:p>
      <w:r>
        <w:t>作者：崔苹，王凤林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世界废钢铁统计 评论地址：https://www.jiaokey.com/book/detail/10106175.html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