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书名：世界特殊钢厂</w:t>
      </w:r>
    </w:p>
    <w:p>
      <w:r>
        <w:t>作者：冶金部信息标准研究院</w:t>
      </w:r>
    </w:p>
    <w:p>
      <w:r>
        <w:t>出版社：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世界特殊钢厂 评论地址：https://www.jiaokey.com/book/detail/10106172.html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