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开拓型管理者指南</w:t>
      </w:r>
    </w:p>
    <w:p>
      <w:r>
        <w:rPr>
          <w:rFonts w:ascii="宋体" w:hAnsi="宋体" w:eastAsia="宋体"/>
          <w:sz w:val="24"/>
        </w:rPr>
        <w:t>（美）戴维·布拉福德，阿伦·科恩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开拓型管理者指南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（美）戴维·布拉福德，阿伦·科恩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本书出售、求购地址：https://www.jiaokey.com/book/detail/10106163.html</w:t>
      </w:r>
    </w:p>
    <w:p>
      <w:r>
        <w:t>更多相关图书推荐：https://www.jiaokey.com</w:t>
      </w:r>
    </w:p>
    <w:p>
      <w:r>
        <w:t>（美）戴维·布拉福德，阿伦·科恩 其他作品：https://www.jiaokey.com/tag/（美）戴维·布拉福德，阿伦·科恩.html</w:t>
      </w:r>
    </w:p>
    <w:p>
      <w:r>
        <w:t>关键词搜索：https://www.jiaokey.com/tag/开拓型管理者指南.html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