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量具、刃具产品样本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6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量具、刃具产品样本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量具(学科: 产品样本) 刀具(金属切削(学科: 产品样本)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本书出售、求购地址：https://www.jiaokey.com/book/detail/10106087.html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关键词搜索：https://www.jiaokey.com/tag/量具(学科: 产品样本) 刀具(金属切削(学科: 产品样本).html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