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金属手册  第8版  第6卷  焊接与纤焊</w:t>
      </w:r>
    </w:p>
    <w:p>
      <w:r>
        <w:rPr>
          <w:rFonts w:ascii="宋体" w:hAnsi="宋体" w:eastAsia="宋体"/>
          <w:sz w:val="24"/>
        </w:rPr>
        <w:t>（美）美国金属学会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金属手册  第8版  第6卷  焊接与纤焊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（美）美国金属学会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本书出售、求购地址：https://www.jiaokey.com/book/detail/10106077.html</w:t>
      </w:r>
    </w:p>
    <w:p>
      <w:r>
        <w:t>更多相关图书推荐：https://www.jiaokey.com</w:t>
      </w:r>
    </w:p>
    <w:p>
      <w:r>
        <w:t>（美）美国金属学会 其他作品：https://www.jiaokey.com/tag/（美）美国金属学会.html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关键词搜索：https://www.jiaokey.com/tag/金属手册  第8版  第6卷  焊接与纤焊.html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