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金属切断机床产品样本  刨床  拉床  电加工机床  切断机床及其它机床类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金属切断机床产品样本  刨床  拉床  电加工机床  切断机床及其它机床类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金属切削-机床(学科: 产品样本) 机床-金属切削(学科: 产品样本) 刨床(学科: 产品样本) 拉床(学科: 产品样本) 电加工机床(学科: 产品样本)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关键词搜索：https://www.jiaokey.com/tag/金属切削-机床(学科: 产品样本) 机床-金属切削(学科: 产品样本) 刨床(学科: 产品样本) 拉床(学科: 产品样本) 电加工机床(学科: 产品样本).html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