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金属切削机床产品样本  钻床  镗床  铣床类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06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金属切削机床产品样本  钻床  镗床  铣床类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金属切削-机床(学科: 产品样本) 机床-金属切削(学科: 产品样本) 钻床(学科: 产品样本) 镗床(学科: 产品样本) 铣床(学科: 产品样本)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本书出售、求购地址：https://www.jiaokey.com/book/detail/10106072.html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关键词搜索：https://www.jiaokey.com/tag/金属切削-机床(学科: 产品样本) 机床-金属切削(学科: 产品样本) 钻床(学科: 产品样本) 镗床(学科: 产品样本) 铣床(学科: 产品样本).html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