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金属切削机床产品样本  组合机床类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060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金属切削机床产品样本  组合机床类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组合机床(学科: 产品样本)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本书出售、求购地址：https://www.jiaokey.com/book/detail/10106071.html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关键词搜索：https://www.jiaokey.com/tag/组合机床(学科: 产品样本).html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