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金属切削机床产品样本  组合机床  1978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6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金属切削机床产品样本  组合机床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机床-产品样本(年代: 1978 地点: 中国) 产品样本-机床(年代: 1978 地点: 中国) 组合机床(学科: 产品样本 地点: 中国 年代: 1977)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本书出售、求购地址：https://www.jiaokey.com/book/detail/10106070.html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关键词搜索：https://www.jiaokey.com/tag/机床-产品样本(年代: 1978 地点: 中国) 产品样本-机床(年代: 1978 地点: 中国) 组合机床(学科: 产品样本 地点: 中国 年代: 1977).html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