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书名：神钢焊接材料手册</w:t>
      </w:r>
    </w:p>
    <w:p>
      <w:r>
        <w:t>作者:尹士科</w:t>
      </w:r>
    </w:p>
    <w:p>
      <w:r>
        <w:t>出版社:株式会社神户制钢所</w:t>
      </w:r>
    </w:p>
    <w:p>
      <w:r>
        <w:t>出版日期：1993</w:t>
      </w:r>
    </w:p>
    <w:p>
      <w:r>
        <w:t>总页数：383</w:t>
      </w:r>
    </w:p>
    <w:p>
      <w:r>
        <w:t>更多请访问教客网:www.jiaokey.com</w:t>
      </w:r>
    </w:p>
    <w:p>
      <w:r>
        <w:t>神钢焊接材料手册评论地址：https://www.jiaokey.com/book/detail/10105996.html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