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书名：液压机手册  锻造液压机部份  板料冲压及校正液压机部分</w:t>
      </w:r>
    </w:p>
    <w:p>
      <w:r>
        <w:t>作者：五机部第五设计院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液压机手册  锻造液压机部份  板料冲压及校正液压机部分 评论地址：https://www.jiaokey.com/book/detail/10105956.html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