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铸钢件手册</w:t>
      </w:r>
    </w:p>
    <w:p>
      <w:r>
        <w:rPr>
          <w:rFonts w:ascii="宋体" w:hAnsi="宋体" w:eastAsia="宋体"/>
          <w:sz w:val="24"/>
        </w:rPr>
        <w:t>（美）威u3000泽（Wieser，P.F.）主编；孙方策等译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铸钢件手册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（美）威u3000泽（Wieser，P.F.）主编；孙方策等译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本书出售、求购地址：https://www.jiaokey.com/book/detail/10105949.html</w:t>
      </w:r>
    </w:p>
    <w:p>
      <w:r>
        <w:t>更多相关图书推荐：https://www.jiaokey.com</w:t>
      </w:r>
    </w:p>
    <w:p>
      <w:r>
        <w:t>（美）威u3000泽（Wieser，P.F.）主编；孙方策等译 其他作品：https://www.jiaokey.com/tag/（美）威u3000泽（Wieser，P.F.）主编；孙方策等译.html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关键词搜索：https://www.jiaokey.com/tag/铸钢件手册.html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