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书名：耐腐蚀铸锻材料应用手册</w:t>
      </w:r>
    </w:p>
    <w:p>
      <w:r>
        <w:t>作者：黄嘉琥，吴剑主编</w:t>
      </w:r>
    </w:p>
    <w:p>
      <w:r>
        <w:t>出版社：北京:机械工业出版社,1991.05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耐腐蚀铸锻材料应用手册 评论地址：https://www.jiaokey.com/book/detail/10105904.html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