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书名：金属材料应力腐蚀开裂测试方法及其数据汇编</w:t>
      </w:r>
    </w:p>
    <w:p>
      <w:r>
        <w:t>作者：徐福源，陈永宜，纪树达，陈文英</w:t>
      </w:r>
    </w:p>
    <w:p>
      <w:r>
        <w:t>出版社：北京航空材料研究所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金属材料应力腐蚀开裂测试方法及其数据汇编 评论地址：https://www.jiaokey.com/book/detail/10105896.html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