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书名：钢材产品目录  第3册  管材</w:t>
      </w:r>
    </w:p>
    <w:p>
      <w:r>
        <w:t>作者：冶金工业部钢材加工公司</w:t>
      </w:r>
    </w:p>
    <w:p>
      <w:r>
        <w:t>出版社：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钢材产品目录  第3册  管材 评论地址：https://www.jiaokey.com/book/detail/10105859.html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