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热强钢及高温合金手册</w:t>
      </w:r>
    </w:p>
    <w:p>
      <w:r>
        <w:rPr>
          <w:rFonts w:ascii="宋体" w:hAnsi="宋体" w:eastAsia="宋体"/>
          <w:sz w:val="24"/>
        </w:rPr>
        <w:t>С.Б.马斯要柯夫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热强钢及高温合金手册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С.Б.马斯要柯夫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本书出售、求购地址：https://www.jiaokey.com/book/detail/10105791.html</w:t>
      </w:r>
    </w:p>
    <w:p>
      <w:r>
        <w:t>更多相关图书推荐：https://www.jiaokey.com</w:t>
      </w:r>
    </w:p>
    <w:p>
      <w:r>
        <w:t>С.Б.马斯要柯夫 其他作品：https://www.jiaokey.com/tag/С.Б.马斯要柯夫.html</w:t>
      </w:r>
    </w:p>
    <w:p>
      <w:r>
        <w:t>关键词搜索：https://www.jiaokey.com/tag/热强钢及高温合金手册.html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