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书名：石油机械用钢手册  钢材性能部分  合金结构钢  铭钢及铭钼钢</w:t>
      </w:r>
    </w:p>
    <w:p>
      <w:r>
        <w:t>作者：石油工业部器材供应制造局编</w:t>
      </w:r>
    </w:p>
    <w:p>
      <w:r>
        <w:t>出版社：北京:中国工业出版社,1965.06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石油机械用钢手册  钢材性能部分  合金结构钢  铭钢及铭钼钢 评论地址：https://www.jiaokey.com/book/detail/10105785.html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