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书名：合金钢钢种手册  第6册  专用钢</w:t>
      </w:r>
    </w:p>
    <w:p>
      <w:r>
        <w:t>作者：冶金工业部《合金钢钢种手册》编写组</w:t>
      </w:r>
    </w:p>
    <w:p>
      <w:r>
        <w:t>出版社：北京：冶金工业出版社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合金钢钢种手册  第6册  专用钢 评论地址：https://www.jiaokey.com/book/detail/10105764.html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