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工程用钢的组织转变与性能图册</w:t>
      </w:r>
    </w:p>
    <w:p>
      <w:r>
        <w:rPr>
          <w:rFonts w:ascii="宋体" w:hAnsi="宋体" w:eastAsia="宋体"/>
          <w:sz w:val="24"/>
        </w:rPr>
        <w:t>康大韬，郭成熊编译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工程用钢的组织转变与性能图册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康大韬，郭成熊编译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本书出售、求购地址：https://www.jiaokey.com/book/detail/10105754.html</w:t>
      </w:r>
    </w:p>
    <w:p>
      <w:r>
        <w:t>更多相关图书推荐：https://www.jiaokey.com</w:t>
      </w:r>
    </w:p>
    <w:p>
      <w:r>
        <w:t>康大韬，郭成熊编译 其他作品：https://www.jiaokey.com/tag/康大韬，郭成熊编译.html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关键词搜索：https://www.jiaokey.com/tag/工程用钢的组织转变与性能图册.html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