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世界钢铁材料对照手册  第7章  工具钢</w:t>
      </w:r>
    </w:p>
    <w:p>
      <w:r>
        <w:rPr>
          <w:rFonts w:ascii="宋体" w:hAnsi="宋体" w:eastAsia="宋体"/>
          <w:sz w:val="24"/>
        </w:rPr>
        <w:t>P.M.昂特韦泽 H.M.科布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世界钢铁材料对照手册  第7章  工具钢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P.M.昂特韦泽 H.M.科布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本书出售、求购地址：https://www.jiaokey.com/book/detail/10105735.html</w:t>
      </w:r>
    </w:p>
    <w:p>
      <w:r>
        <w:t>更多相关图书推荐：https://www.jiaokey.com</w:t>
      </w:r>
    </w:p>
    <w:p>
      <w:r>
        <w:t>P.M.昂特韦泽 H.M.科布 其他作品：https://www.jiaokey.com/tag/P.M.昂特韦泽 H.M.科布.html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关键词搜索：https://www.jiaokey.com/tag/世界钢铁材料对照手册  第7章  工具钢.html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