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书名：世界钢铁材料对照手册  第6章  不锈钢和耐热-耐蚀钢</w:t>
      </w:r>
    </w:p>
    <w:p>
      <w:r>
        <w:t>作者：P.M.昂特韦泽 H.M.科布</w:t>
      </w:r>
    </w:p>
    <w:p>
      <w:r>
        <w:t>出版社：北京:中国标准出版社,1991.01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世界钢铁材料对照手册  第6章  不锈钢和耐热-耐蚀钢 评论地址：https://www.jiaokey.com/book/detail/10105734.html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