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世界硬质合金手册及厂商</w:t>
      </w:r>
    </w:p>
    <w:p>
      <w:r>
        <w:rPr>
          <w:rFonts w:ascii="宋体" w:hAnsi="宋体" w:eastAsia="宋体"/>
          <w:sz w:val="24"/>
        </w:rPr>
        <w:t>Kenneth J·A·Brookes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世界硬质合金手册及厂商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J·A·Brookes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长沙有色冶金设计院稀有情报室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本书出售、求购地址：https://www.jiaokey.com/book/detail/10105725.html</w:t>
      </w:r>
    </w:p>
    <w:p>
      <w:r>
        <w:t>更多相关图书推荐：https://www.jiaokey.com</w:t>
      </w:r>
    </w:p>
    <w:p>
      <w:r>
        <w:t>Kenneth J·A·Brookes 其他作品：https://www.jiaokey.com/tag/Kenneth J·A·Brookes.html</w:t>
      </w:r>
    </w:p>
    <w:p>
      <w:r>
        <w:t>长沙有色冶金设计院稀有情报室 出版图书：https://www.jiaokey.com/tag/长沙有色冶金设计院稀有情报室.html</w:t>
      </w:r>
    </w:p>
    <w:p>
      <w:r>
        <w:t>关键词搜索：https://www.jiaokey.com/tag/世界硬质合金手册及厂商.html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