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书名：高温合金低倍图谱</w:t>
      </w:r>
    </w:p>
    <w:p>
      <w:r>
        <w:t>作者：马培立，陈远亨，丁成林，谭菊芬，张德泉，刘长秋等</w:t>
      </w:r>
    </w:p>
    <w:p>
      <w:r>
        <w:t>出版社：北京：冶金工业出版社</w:t>
      </w:r>
    </w:p>
    <w:p>
      <w:r>
        <w:t>出版日期：1986.06</w:t>
      </w:r>
    </w:p>
    <w:p>
      <w:r>
        <w:t>总页数：232</w:t>
      </w:r>
    </w:p>
    <w:p>
      <w:r>
        <w:t>更多请访问教客网: www.jiaokey.com</w:t>
      </w:r>
    </w:p>
    <w:p>
      <w:r>
        <w:t>高温合金低倍图谱 评论地址：https://www.jiaokey.com/book/detail/10105720.html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