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书名：有色冶金分析  操作规程</w:t>
      </w:r>
    </w:p>
    <w:p>
      <w:r>
        <w:t>作者：重庆冶炼厂技术检验科</w:t>
      </w:r>
    </w:p>
    <w:p>
      <w:r>
        <w:t>出版社：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有色冶金分析  操作规程 评论地址：https://www.jiaokey.com/book/detail/10105699.html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