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书名：铝标准和数据  第2版</w:t>
      </w:r>
    </w:p>
    <w:p>
      <w:r>
        <w:t>作者：重庆4302技术情报室</w:t>
      </w:r>
    </w:p>
    <w:p>
      <w:r>
        <w:t>出版社：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铝标准和数据  第2版 评论地址：https://www.jiaokey.com/book/detail/10105583.html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