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书名：熔融还原文献目录汇编  1  80年代至90年代初</w:t>
      </w:r>
    </w:p>
    <w:p>
      <w:r>
        <w:t>作者：杜挺</w:t>
      </w:r>
    </w:p>
    <w:p>
      <w:r>
        <w:t>出版社：</w:t>
      </w:r>
    </w:p>
    <w:p>
      <w:r>
        <w:t>出版日期：1992.10</w:t>
      </w:r>
    </w:p>
    <w:p>
      <w:r>
        <w:t>总页数：54</w:t>
      </w:r>
    </w:p>
    <w:p>
      <w:r>
        <w:t>更多请访问教客网: www.jiaokey.com</w:t>
      </w:r>
    </w:p>
    <w:p>
      <w:r>
        <w:t>熔融还原文献目录汇编  1  80年代至90年代初 评论地址：https://www.jiaokey.com/book/detail/10105539.html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