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世界硬质合金指南与手册  第2版</w:t>
      </w:r>
    </w:p>
    <w:p>
      <w:r>
        <w:rPr>
          <w:rFonts w:ascii="宋体" w:hAnsi="宋体" w:eastAsia="宋体"/>
          <w:sz w:val="24"/>
        </w:rPr>
        <w:t>（英）肯尼思·J·A·布罗克斯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世界硬质合金指南与手册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（英）肯尼思·J·A·布罗克斯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株洲硬质合金厂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本书出售、求购地址：https://www.jiaokey.com/book/detail/10105532.html</w:t>
      </w:r>
    </w:p>
    <w:p>
      <w:r>
        <w:t>更多相关图书推荐：https://www.jiaokey.com</w:t>
      </w:r>
    </w:p>
    <w:p>
      <w:r>
        <w:t>（英）肯尼思·J·A·布罗克斯 其他作品：https://www.jiaokey.com/tag/（英）肯尼思·J·A·布罗克斯.html</w:t>
      </w:r>
    </w:p>
    <w:p>
      <w:r>
        <w:t>株洲硬质合金厂 出版图书：https://www.jiaokey.com/tag/株洲硬质合金厂.html</w:t>
      </w:r>
    </w:p>
    <w:p>
      <w:r>
        <w:t>关键词搜索：https://www.jiaokey.com/tag/世界硬质合金指南与手册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