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书名：质量精密测量手册</w:t>
      </w:r>
    </w:p>
    <w:p>
      <w:r>
        <w:t>作者：（日）山本健太郎著；梁振和，郎庆荣译</w:t>
      </w:r>
    </w:p>
    <w:p>
      <w:r>
        <w:t>出版社：北京:中国计量出版社,1988.05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质量精密测量手册 评论地址：https://www.jiaokey.com/book/detail/10105486.html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