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薄膜科学与技术手册  上</w:t>
      </w:r>
    </w:p>
    <w:p>
      <w:r>
        <w:rPr>
          <w:rFonts w:ascii="宋体" w:hAnsi="宋体" w:eastAsia="宋体"/>
          <w:sz w:val="24"/>
        </w:rPr>
        <w:t>田民波，刘德令编译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薄膜科学与技术手册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田民波，刘德令编译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本书出售、求购地址：https://www.jiaokey.com/book/detail/10105434.html</w:t>
      </w:r>
    </w:p>
    <w:p>
      <w:r>
        <w:t>更多相关图书推荐：https://www.jiaokey.com</w:t>
      </w:r>
    </w:p>
    <w:p>
      <w:r>
        <w:t>田民波，刘德令编译 其他作品：https://www.jiaokey.com/tag/田民波，刘德令编译.html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关键词搜索：https://www.jiaokey.com/tag/薄膜科学与技术手册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