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材料手册</w:t>
      </w:r>
    </w:p>
    <w:p>
      <w:r>
        <w:rPr>
          <w:rFonts w:ascii="宋体" w:hAnsi="宋体" w:eastAsia="宋体"/>
          <w:sz w:val="24"/>
        </w:rPr>
        <w:t>（美）布拉德（Brady，G.S.），（美）克劳瑟（Clauser，H.R.）著；张效忠等译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（美）布拉德（Brady，G.S.），（美）克劳瑟（Clauser，H.R.）著；张效忠等译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本书出售、求购地址：https://www.jiaokey.com/book/detail/10105423.html</w:t>
      </w:r>
    </w:p>
    <w:p>
      <w:r>
        <w:t>更多相关图书推荐：https://www.jiaokey.com</w:t>
      </w:r>
    </w:p>
    <w:p>
      <w:r>
        <w:t>（美）布拉德（Brady，G.S.），（美）克劳瑟（Clauser，H.R.）著；张效忠等译 其他作品：https://www.jiaokey.com/tag/（美）布拉德（Brady，G.S.），（美）克劳瑟（Clauser，H.R.）著；张效忠等译.html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