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书名：日本无损检测标准译文集</w:t>
      </w:r>
    </w:p>
    <w:p>
      <w:r>
        <w:t>作者：全国无损检测标准化技术委员会，上海材料研究所</w:t>
      </w:r>
    </w:p>
    <w:p>
      <w:r>
        <w:t>出版社：</w:t>
      </w:r>
    </w:p>
    <w:p>
      <w:r>
        <w:t>出版日期：1988.12</w:t>
      </w:r>
    </w:p>
    <w:p>
      <w:r>
        <w:t>总页数：428</w:t>
      </w:r>
    </w:p>
    <w:p>
      <w:r>
        <w:t>更多请访问教客网: www.jiaokey.com</w:t>
      </w:r>
    </w:p>
    <w:p>
      <w:r>
        <w:t>日本无损检测标准译文集 评论地址：https://www.jiaokey.com/book/detail/10105414.html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