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书名：硬度试验手册</w:t>
      </w:r>
    </w:p>
    <w:p>
      <w:r>
        <w:t>作者：（美）菜萨特（Lysaght，V.E.），（美）德贝利斯（Debellis，A.）著；金文博译</w:t>
      </w:r>
    </w:p>
    <w:p>
      <w:r>
        <w:t>出版社：北京：计量出版社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硬度试验手册 评论地址：https://www.jiaokey.com/book/detail/10105410.html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